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F3" w:rsidRDefault="00F46CF3">
      <w:pPr>
        <w:autoSpaceDE w:val="0"/>
        <w:autoSpaceDN w:val="0"/>
        <w:spacing w:after="78" w:line="220" w:lineRule="exact"/>
      </w:pPr>
    </w:p>
    <w:p w:rsidR="00B70503" w:rsidRDefault="00B70503" w:rsidP="00B70503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70503" w:rsidRDefault="00B70503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70503" w:rsidRDefault="00B70503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Default="00170B22" w:rsidP="00170B22">
      <w:pPr>
        <w:spacing w:after="0" w:line="360" w:lineRule="auto"/>
        <w:ind w:right="36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B22" w:rsidRPr="00C25097" w:rsidRDefault="00170B22" w:rsidP="00170B22">
      <w:pPr>
        <w:spacing w:after="0" w:line="360" w:lineRule="auto"/>
        <w:ind w:right="-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5097">
        <w:rPr>
          <w:rFonts w:ascii="Times New Roman" w:hAnsi="Times New Roman"/>
          <w:b/>
          <w:sz w:val="28"/>
          <w:szCs w:val="28"/>
          <w:lang w:val="ru-RU"/>
        </w:rPr>
        <w:t xml:space="preserve">ГЕОГРАФИЯ 5 </w:t>
      </w:r>
      <w:r w:rsidR="00DF4C54">
        <w:rPr>
          <w:rFonts w:ascii="Times New Roman" w:hAnsi="Times New Roman"/>
          <w:b/>
          <w:sz w:val="28"/>
          <w:szCs w:val="28"/>
          <w:lang w:val="ru-RU"/>
        </w:rPr>
        <w:t>КЛАСС</w:t>
      </w:r>
      <w:bookmarkStart w:id="0" w:name="_GoBack"/>
      <w:bookmarkEnd w:id="0"/>
    </w:p>
    <w:p w:rsidR="00170B22" w:rsidRPr="00856677" w:rsidRDefault="00170B22" w:rsidP="00170B22">
      <w:pPr>
        <w:spacing w:after="0" w:line="360" w:lineRule="auto"/>
        <w:ind w:right="-7"/>
        <w:jc w:val="center"/>
        <w:rPr>
          <w:rFonts w:ascii="Times New Roman" w:hAnsi="Times New Roman"/>
          <w:sz w:val="28"/>
          <w:szCs w:val="28"/>
          <w:lang w:val="ru-RU"/>
        </w:rPr>
      </w:pPr>
      <w:r w:rsidRPr="00856677">
        <w:rPr>
          <w:rFonts w:ascii="Times New Roman" w:hAnsi="Times New Roman"/>
          <w:sz w:val="28"/>
          <w:szCs w:val="28"/>
          <w:lang w:val="ru-RU"/>
        </w:rPr>
        <w:t>Рабочая программа</w:t>
      </w:r>
    </w:p>
    <w:p w:rsidR="00B70503" w:rsidRDefault="00B70503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70B22" w:rsidRDefault="00170B22" w:rsidP="00B70503">
      <w:pPr>
        <w:autoSpaceDE w:val="0"/>
        <w:autoSpaceDN w:val="0"/>
        <w:spacing w:before="70" w:after="0" w:line="230" w:lineRule="auto"/>
        <w:ind w:right="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70503" w:rsidRDefault="00B70503" w:rsidP="00B70503">
      <w:pPr>
        <w:autoSpaceDE w:val="0"/>
        <w:autoSpaceDN w:val="0"/>
        <w:spacing w:before="70" w:after="0" w:line="230" w:lineRule="auto"/>
        <w:ind w:right="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Мыски 2022</w:t>
      </w: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б-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лемах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общем образовании направлено на достижение следующих целей: 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 формирование способности поиска и применения ра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многоконфессиональном мире;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F46CF3" w:rsidRPr="00E77DD1" w:rsidRDefault="00F46CF3" w:rsidP="00170B22">
      <w:pPr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46CF3" w:rsidRPr="00E77DD1" w:rsidSect="00170B22">
          <w:pgSz w:w="11900" w:h="16840"/>
          <w:pgMar w:top="1134" w:right="658" w:bottom="141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86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География — наука о планете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Земля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История географических открытий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—э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</w:rPr>
        <w:t>XVII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Изображения земной поверхности 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Планы местности 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Практические работы 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 Определение направлений и расстояний по плану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мест​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</w:t>
      </w:r>
      <w:proofErr w:type="spellEnd"/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 Составление описания маршрута по плану местности.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 Определение направлений и расстояний по карте полушарий.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Земля — планета Солнечной системы 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графической широты и времени года на территории России.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170B22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Литосфера — каменная оболочка Земли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вулканов и причины землетрясений. Шкалы измерения силы и интенсивности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1. Описание горной системы или равнины по физической карте.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 Анализ результатов фенологических наблюдений и наблюдений за погодой.</w:t>
      </w:r>
    </w:p>
    <w:p w:rsidR="00F46CF3" w:rsidRPr="00E77DD1" w:rsidRDefault="00F46CF3" w:rsidP="00170B22">
      <w:pPr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46CF3" w:rsidRPr="00E77DD1" w:rsidSect="00170B22">
          <w:pgSz w:w="11900" w:h="16840"/>
          <w:pgMar w:top="1134" w:right="1440" w:bottom="1418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70B22" w:rsidRDefault="00170B22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DD1" w:rsidRPr="00E77DD1" w:rsidRDefault="00E77DD1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осознание российской гражданской идентичности в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6CF3" w:rsidRPr="00E77DD1" w:rsidRDefault="00030236" w:rsidP="00170B22">
      <w:pPr>
        <w:tabs>
          <w:tab w:val="left" w:pos="180"/>
        </w:tabs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Использовать географические вопросы как исследовательский инструмент познания;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​графического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систематизировать географическую информацию в разных формах.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публично представлять результаты выполненного исследования или проекта.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 при выполнении учебных географических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организацию совместной работы, при выполнении учебных географических проектов определять свою роль (с учётом предпочтений и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ответственности.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самоконтроля и рефлексии;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цели и условиям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осознанно относиться к другому человеку, его мнению;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своё право на ошибку и такое же право </w:t>
      </w: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0B22" w:rsidRPr="00E77DD1" w:rsidRDefault="00170B22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методов исследования, применяемых в географии;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вклад великих путешественников в географическое изучение Земли;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и сравнивать маршруты их путешествий;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факты,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вклад великих путешественников в географическое изучение Земли;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и сравнивать маршруты их путешествий;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факты,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карта», «аэрофотоснимок»,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смены дня и ночи и времён года;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E77DD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местности на основе анализа данных наблюдений; описывать внутреннее строение Земли;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 различать понятия «земная кора»; «ядро», «мантия»; «минерал» и «горная порода»;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понятия «материковая» и «океаническая» земная кора;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горы и равнины;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классифицировать формы рельефа суши по высоте и по внешнему облику;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причины землетрясений и вулканических извержений;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понятия «литосфера», «землетрясение», «вулкан», «литосферная плита»,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понятия «эпицентр землетрясения» и «очаг землетрясения» для решения познавательных задач;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проявления в окружающем мире внутренних и внешних процессов </w:t>
      </w:r>
      <w:r w:rsidR="00170B22"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рельефообразования: вулканизма, землетрясений; физического, химического и биологического видов выветривания;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 классифицировать острова по происхождению;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70B22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действия внешних процессов рельефообразования и наличия полезных ископаемых в своей местности;</w:t>
      </w:r>
    </w:p>
    <w:p w:rsidR="00F46CF3" w:rsidRPr="00E77DD1" w:rsidRDefault="00030236" w:rsidP="00170B22">
      <w:pPr>
        <w:autoSpaceDE w:val="0"/>
        <w:autoSpaceDN w:val="0"/>
        <w:spacing w:after="0" w:line="240" w:lineRule="auto"/>
        <w:ind w:left="567" w:right="236" w:firstLine="709"/>
        <w:jc w:val="both"/>
        <w:rPr>
          <w:sz w:val="24"/>
          <w:szCs w:val="24"/>
          <w:lang w:val="ru-RU"/>
        </w:rPr>
      </w:pPr>
      <w:r w:rsidRPr="00E77D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</w:t>
      </w:r>
      <w:r w:rsidRPr="00E77D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F46CF3" w:rsidRPr="00E77DD1" w:rsidRDefault="00F46CF3">
      <w:pPr>
        <w:rPr>
          <w:sz w:val="24"/>
          <w:szCs w:val="24"/>
          <w:lang w:val="ru-RU"/>
        </w:rPr>
        <w:sectPr w:rsidR="00F46CF3" w:rsidRPr="00E77DD1" w:rsidSect="00170B22">
          <w:pgSz w:w="11900" w:h="16840"/>
          <w:pgMar w:top="1134" w:right="830" w:bottom="1418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F46CF3" w:rsidRPr="00E77DD1" w:rsidRDefault="00F46CF3">
      <w:pPr>
        <w:autoSpaceDE w:val="0"/>
        <w:autoSpaceDN w:val="0"/>
        <w:spacing w:after="64" w:line="220" w:lineRule="exact"/>
        <w:rPr>
          <w:sz w:val="24"/>
          <w:szCs w:val="24"/>
          <w:lang w:val="ru-RU"/>
        </w:rPr>
      </w:pPr>
    </w:p>
    <w:p w:rsidR="00F46CF3" w:rsidRPr="00E77DD1" w:rsidRDefault="00030236" w:rsidP="003B6338">
      <w:pPr>
        <w:autoSpaceDE w:val="0"/>
        <w:autoSpaceDN w:val="0"/>
        <w:spacing w:after="594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DD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163"/>
        <w:gridCol w:w="219"/>
        <w:gridCol w:w="528"/>
        <w:gridCol w:w="812"/>
        <w:gridCol w:w="292"/>
        <w:gridCol w:w="558"/>
        <w:gridCol w:w="582"/>
        <w:gridCol w:w="269"/>
        <w:gridCol w:w="597"/>
        <w:gridCol w:w="5923"/>
        <w:gridCol w:w="7"/>
        <w:gridCol w:w="1238"/>
        <w:gridCol w:w="2918"/>
      </w:tblGrid>
      <w:tr w:rsidR="00F46CF3" w:rsidRPr="003B6338" w:rsidTr="00065B12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6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6CF3" w:rsidRPr="003B6338" w:rsidTr="00065B12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55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Географическое изучение Земли</w:t>
            </w:r>
          </w:p>
        </w:tc>
      </w:tr>
      <w:tr w:rsidR="00F46CF3" w:rsidRPr="003B6338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Введение.</w:t>
            </w:r>
          </w:p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География - наука о планете Земля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01.09.2022 18.09.2022</w:t>
            </w:r>
          </w:p>
        </w:tc>
        <w:tc>
          <w:tcPr>
            <w:tcW w:w="6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исследований, применяемых в географии;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в тексте аргументы, подтверждающие тот или иной тезис (нахождение в тексте параграфа или специально подобранном тексте информацию,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и характеризовать существенные признаки географических объектов; процессов и явлений;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формулировать географические вопросы;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фиксирующие разрыв между реальным и желательным состоянием ситуации; объекта;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 самостоятельно 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устанавливать искомое и данное;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https://disk.yandex.ru/client/disk/география</w:t>
            </w:r>
          </w:p>
        </w:tc>
      </w:tr>
      <w:tr w:rsidR="00F46CF3" w:rsidRPr="00DF4C54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История 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географических открытий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19.09.2022 13.11.2022</w:t>
            </w:r>
          </w:p>
        </w:tc>
        <w:tc>
          <w:tcPr>
            <w:tcW w:w="6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XVII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, современные географические исследования и открытия);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текстовую информацию в графической форме (при выполнении практической работы № 1);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Письменный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работа;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=2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client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/география</w:t>
            </w:r>
          </w:p>
        </w:tc>
      </w:tr>
      <w:tr w:rsidR="00F46CF3" w:rsidRPr="003B6338" w:rsidTr="00065B12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3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5502" w:type="dxa"/>
            <w:gridSpan w:val="1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Изображения земной поверхности</w:t>
            </w:r>
          </w:p>
        </w:tc>
      </w:tr>
      <w:tr w:rsidR="00F46CF3" w:rsidRPr="00DF4C54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14.11.2022 18.12.2022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направления по плану (при выполнении практической работы № 1); ориентироваться на местности по плану и с помощью планов местности в мобильных приложениях;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сравнивать абсолютные и относительные высоты объектов с помощью плана местности;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описание маршрута по плану местности (при выполнении практической работы № 2);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по плану несложное географическое исследование (при выполнении практической работы № 2); объяснять причины достижения (недостижения) результатов деятельности, давать оценку приобретённому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опыту; оценивать соответствие результата цели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привыпонении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практической работы № 2);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Письменный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работа;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=5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=6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=24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client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/география</w:t>
            </w:r>
          </w:p>
        </w:tc>
      </w:tr>
      <w:tr w:rsidR="00F46CF3" w:rsidRPr="00DF4C54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19.12.2022 29.01.2023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понятия «параллель» и «меридиан»;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понятия «план местности» и «географическая карта»; применять понятия «географическая карта», «параллель», «меридиан» для решения учебных и (или) практико-ориентированных задач;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использования в различных жизненных ситуациях и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ценочного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=23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=4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client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/география</w:t>
            </w:r>
          </w:p>
        </w:tc>
      </w:tr>
      <w:tr w:rsidR="00F46CF3" w:rsidRPr="003B6338" w:rsidTr="00065B12"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3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DF4C54" w:rsidTr="00065B12">
        <w:tc>
          <w:tcPr>
            <w:tcW w:w="155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Земля - планета Солнечной системы</w:t>
            </w:r>
          </w:p>
        </w:tc>
      </w:tr>
    </w:tbl>
    <w:p w:rsidR="00F46CF3" w:rsidRPr="003B6338" w:rsidRDefault="00F46CF3" w:rsidP="00C2509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558"/>
        <w:gridCol w:w="582"/>
        <w:gridCol w:w="127"/>
        <w:gridCol w:w="739"/>
        <w:gridCol w:w="5930"/>
        <w:gridCol w:w="419"/>
        <w:gridCol w:w="992"/>
        <w:gridCol w:w="2745"/>
      </w:tblGrid>
      <w:tr w:rsidR="00F46CF3" w:rsidRPr="00DF4C54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Земля - планета Солнечной 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30.01.2023 26.02.2023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планет земной группы;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влияние формы Земли на различие в количестве солнечного тепла,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получаемого земной поверхностью на разных широтах;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понятия «земная ось», «географические полюсы», «тропики»,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«экватор», «полярные круги», «пояса освещённости»;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«дни равноденствия и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солнцестояния» при решении задач: указания параллелей, на которых Солнце находится в зените в дни равноденствий и солнцестояний; сравнивать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продолжительность светового дня в дни равноденствий и солнцестояний в Северном и Южном полушариях;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смену времён года на Земле движением Земли вокруг Солнца и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постоянным наклоном земной оси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к плоскости орбиты;</w:t>
            </w:r>
            <w:proofErr w:type="gramEnd"/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суточное вращение Земли осевым вращением Земли;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различия в продолжительности светового дня в течение года на разных широтах;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влияния формы, размеров и движений Земли на мир живой и неживой природы;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устанавливать эмпирические зависимости между продолжительностью дня и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сопоставлять свои суждения с суждениями других участников дискуссии о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происхождении планет, обнаруживать различие и сходство позиций задавать вопросы по существу обсуждаемой темы во время дискуссии; различать научную гипотезу и научный факт;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Письменный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работа;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=8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решу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впр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=30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client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/география</w:t>
            </w:r>
          </w:p>
        </w:tc>
      </w:tr>
      <w:tr w:rsidR="00F46CF3" w:rsidRPr="003B6338" w:rsidTr="00065B12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Оболочки Земли</w:t>
            </w:r>
          </w:p>
        </w:tc>
      </w:tr>
      <w:tr w:rsidR="00F46CF3" w:rsidRPr="00DF4C54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Литосфера -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каменная </w:t>
            </w:r>
            <w:r w:rsidRPr="003B6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01.03.2023 30.04.2023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Описывать внутренне строение Земли; различать изученные минералы и горные породы, различать понятия «ядро»,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«мантия», «земная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кора»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мине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рал» и «горная порода»; различать материковую и океаническую земную кору; приводить примеры горных пород разного происхождения; классифицировать изученные горные породы по происхождению;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проявления в окружающем мире внутренних и внешних процессов рельефообразования: вулканизма, землетрясений; 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физического, химического и биологического видов выветривания; применять понятия «литосфера», «землетрясение», «вулкан», «литосферные плиты»</w:t>
            </w:r>
            <w:r w:rsidR="0017233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для решения учебных и (или) практико-ориентированных задач; называть причины землетрясений и вулканических извержений; приводить примеры опасных природных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явлений в литосфере и средств их предупреждения;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различать горы и равнины; классифицировать горы и равнины по высоте;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рельеф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образования в своей местности; приводить примеры полезных ископаемых своей местности; приводить примеры изменений в литосфере в результате деятельности человека на примере своей местности, России и мира; </w:t>
            </w: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опасных природных явлений в литосфере; приводить примеры актуальных проблем своей местности, решение которых</w:t>
            </w:r>
            <w:r w:rsid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невозможно без участия представителей географических специальностей, изучающих литосферу;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предложенным учителем при работе в группе;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Письменный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 w:rsidR="0017233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«Оценочного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6-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vpr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sdamgia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test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theme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=15 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client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/география</w:t>
            </w:r>
          </w:p>
        </w:tc>
      </w:tr>
      <w:tr w:rsidR="00F46CF3" w:rsidRPr="003B6338" w:rsidTr="00065B12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Заключение</w:t>
            </w:r>
          </w:p>
        </w:tc>
      </w:tr>
      <w:tr w:rsidR="00F46CF3" w:rsidRPr="003B6338" w:rsidTr="00065B1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Практикум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«Сезонные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изменения в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01.05.2023 07.05.2023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причины и следствия географических явлений;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систематизировать результаты наблюдений;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выбирать форму представления результатов наблюдений за отдельными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компонентами природы;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делать предположения, объясняющие результаты наблюдений;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подбирать доводы для обоснования своего мнения;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Устный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https://disk.yandex.ru/client/disk/география</w:t>
            </w:r>
          </w:p>
        </w:tc>
      </w:tr>
      <w:tr w:rsidR="00F46CF3" w:rsidRPr="003B6338" w:rsidTr="00065B12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3B6338" w:rsidTr="00065B12"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3B6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030236" w:rsidP="00C2509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3B6338" w:rsidRDefault="00F46CF3" w:rsidP="00C2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CF3" w:rsidRPr="003B6338" w:rsidRDefault="00F46CF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46CF3" w:rsidRDefault="00F46CF3">
      <w:pPr>
        <w:sectPr w:rsidR="00F46CF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6CF3" w:rsidRPr="0017233F" w:rsidRDefault="00F46CF3" w:rsidP="0017233F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6CF3" w:rsidRPr="0017233F" w:rsidRDefault="00030236" w:rsidP="0017233F">
      <w:pPr>
        <w:autoSpaceDE w:val="0"/>
        <w:autoSpaceDN w:val="0"/>
        <w:spacing w:after="314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33F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757"/>
        <w:gridCol w:w="142"/>
        <w:gridCol w:w="567"/>
        <w:gridCol w:w="1030"/>
        <w:gridCol w:w="1644"/>
        <w:gridCol w:w="1216"/>
        <w:gridCol w:w="1798"/>
      </w:tblGrid>
      <w:tr w:rsidR="00F46CF3" w:rsidRPr="00C25097" w:rsidTr="00065B12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№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Тема урока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Дата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Виды, формы контроля</w:t>
            </w:r>
          </w:p>
        </w:tc>
      </w:tr>
      <w:tr w:rsidR="00F46CF3" w:rsidRPr="00C25097" w:rsidTr="00065B1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C25097" w:rsidRDefault="00F46CF3" w:rsidP="00C250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C25097" w:rsidRDefault="00F46CF3" w:rsidP="00C250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контрольные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практические работы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C25097" w:rsidRDefault="00F46CF3" w:rsidP="00C250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F3" w:rsidRPr="00C25097" w:rsidRDefault="00F46CF3" w:rsidP="00C250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05.09.2022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Как география изучает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объекты, процессы и явления.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Географические методы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изучения объектов и явлений. Древо географических наук. Практическая работа №1.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Организация фенологических наблюдений в природе: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планирование, участие в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групповой работе, форма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систематизации данных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Представления о мире в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древности (Древний Китай, Древний Египет, Древняя Греция, Древний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Рим)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утешествие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Пифея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Плавания финикийцев вокруг Африки. Экспедиции Т.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Хейердала как модель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путешествий в древности.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Появление географических карт. Практическая работа№2. Сравнение карт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Эратосфена, Птолемея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современных карт по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предложенным учителем вопросам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19.09.2022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География в эпоху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Средневековья: путешествия и открытия викингов,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древних арабов, русских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землепроходцев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утешествия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М. Поло и А. Никитина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Эпоха Великих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географических открытий. Три пути в Индию. Открытие Нового света — экспедиция Х. Колумба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03.10.2022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Первое кругосветное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плавание — экспедиция Ф.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Магеллана. Значение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Великих географических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открытий. Карта мира после эпохи Великих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географических открытий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графические открытия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XVII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—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XIX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вв.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lastRenderedPageBreak/>
              <w:t xml:space="preserve">Поиски 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Южной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Земли — открытие Австралии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lastRenderedPageBreak/>
              <w:t xml:space="preserve">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Первая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русская кругосветная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экспедиция (Русская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экспедиция Ф. Ф.</w:t>
            </w:r>
            <w:proofErr w:type="gramEnd"/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Беллинсгаузена, М. П.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Лазарева — открытие Антарктиды)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Географические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исследования в ХХ 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Исследование полярных областей Земли. Изучение Мирового океана.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Географические открытия Новейшего времени.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Практическая работа №2.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Обозначение на контурной карте географических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объектов, открытых в 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разные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07.11.2022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Виды изображения земной поверхности. Планы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местнос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14.11.2022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Условные знаки. Масштаб.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Виды масштаба. Способы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определения расстояний на местности. Практическая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работа №3. Определение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направлений и расстояний по плану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Глазомерная, полярная и маршрутная съёмка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28.11.2022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Абсолютная и относительная высоты. Профессия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топографа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05.12.2022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контроль;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ВПР;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14.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Ориентирование по плану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местности: стороны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горизонта. Разнообразие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планов (план города,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туристические планы,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военные, исторические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транспортные планы, планы местности в мобильных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приложениях) и области их применения.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№4. Составление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описания маршрута по плану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Различия глобуса и географических карт.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Способы перехода от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сферической поверхности глобуса к плоскости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географической карты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19.12.2022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Градусная сеть на глобусе и картах. Параллели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меридианы. Экватор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нулевой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меридин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Географические координаты.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Географическая широта и географическая долгота, их определение на глобусе и картах. Определение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расстояний по глобусу.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Практическая работа. №5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Определение географических координат объектов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определение объектов по их географическим координатам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Искажения на карте. Линии градусной сети на картах.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Определение расстояний с помощью масштаба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градусной сети. Определение направлений и расстояний по карте полушарий.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Практическая работа №6.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Определение направлений и расстояний по карте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полушарий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19.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Разнообразие географических карт и их классификации.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Способы изображения на мелкомасштабных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географических картах.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30.01.2023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Географический атлас.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 карт в жизни и хозяйственной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деятельности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людей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рофессия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картограф.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Система космической навигации.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Геоинформационные системы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Земля в Солнечной системе. Гипотезы возникновения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Движения Земли. Земная ось и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lastRenderedPageBreak/>
              <w:t xml:space="preserve">географические полюсы. Географические следствия движения Земли вокруг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летнего и зимнего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солнцестояния.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Неравномерное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распределение солнечного света и тепла на поверхности Земли.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Пояса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освещённости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Тропики и полярные круги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25.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Вращение Земли вокруг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своей оси. Смена дня и ночи на Земле. Влияние Космоса на Землю и жизнь людей.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Практические работы №7. Выявление закономерностей изменения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продолжительности дня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высоты Солнца над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DF4C54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Литосфера — твёрдая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оболочка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Земли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.М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етоды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изучения земных глубин.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Внутреннее строение Земли: ядро, мантия, земная кора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земнойкоры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: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материковая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океаническаякора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. Вещества земной коры: минералы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горные породы.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Образование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горных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пород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Магматические, осадочные и метаморфические горные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породы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03.04.2023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28.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Проявления внутренних и внешних процессов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образования рельефа.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Движение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литосферных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плит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ВПР;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Образование вулканов и причины землетрясений. Шкалы измерения силы и интенсивности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землетрясений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.И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зучение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вулканов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землетрясений.Профессии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сейсмолог и вулканолог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30.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Разрушение и изменение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горных пород и минералов под действием внешних 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внутренних процессов. Виды выветривания.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Формирование рельефа земной </w:t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lastRenderedPageBreak/>
              <w:t xml:space="preserve">поверхности как результат действия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внутренних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внешних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ВПР;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Рельеф земной поверхности и методы его изучения.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Планетарные формы рельефа— </w:t>
            </w:r>
            <w:proofErr w:type="gram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ма</w:t>
            </w:r>
            <w:proofErr w:type="gram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терики и впадины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океанов. Формы рельефа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суши: горы и равнины.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Различие гор по высоте,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высочайшие горные системы мира. Разнообразие равнин по высоте. Формы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равнинного рельефа,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крупнейшие по площади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равнины мира.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01.05.2023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32.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 и литосфера.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Условия жизни человека в горах и на равнинах.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Деятельность человека,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преобразующая земную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поверхность, и связанные с ней экологические проблемы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08.05.2023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rPr>
          <w:trHeight w:hRule="exact" w:val="24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33.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Рельеф дна Мирового океана.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Части подводных окраин материков.</w:t>
            </w:r>
          </w:p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Срединно​океанические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хребты. Острова, их типы по происхождению.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Ложе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Океана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его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рельеф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15.05.2023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C25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rPr>
          <w:trHeight w:hRule="exact" w:val="3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34.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Сезонные изменения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продолжительности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светового дня и высоты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Солнца над горизонтом,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температуры воздуха,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поверхностных вод,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растительного и животного мира. Практическая работа№9. Анализ результатов </w:t>
            </w:r>
            <w:r w:rsidRPr="00C25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фенологических наблюдений и наблюдений за погодой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;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</w:t>
            </w:r>
            <w:proofErr w:type="spellEnd"/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;</w:t>
            </w:r>
          </w:p>
        </w:tc>
      </w:tr>
      <w:tr w:rsidR="00F46CF3" w:rsidRPr="00C25097" w:rsidTr="00065B12">
        <w:trPr>
          <w:trHeight w:hRule="exact" w:val="796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030236" w:rsidP="00C2509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9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6CF3" w:rsidRPr="00C25097" w:rsidRDefault="00F46CF3" w:rsidP="00C250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CF3" w:rsidRPr="0017233F" w:rsidRDefault="00F46CF3" w:rsidP="0017233F">
      <w:pPr>
        <w:autoSpaceDE w:val="0"/>
        <w:autoSpaceDN w:val="0"/>
        <w:spacing w:after="0" w:line="1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6CF3" w:rsidRDefault="00F46CF3">
      <w:pPr>
        <w:sectPr w:rsidR="00F46CF3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F46CF3" w:rsidRDefault="00F46CF3">
      <w:pPr>
        <w:autoSpaceDE w:val="0"/>
        <w:autoSpaceDN w:val="0"/>
        <w:spacing w:after="78" w:line="220" w:lineRule="exact"/>
      </w:pPr>
    </w:p>
    <w:p w:rsidR="00F46CF3" w:rsidRDefault="0003023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46CF3" w:rsidRDefault="0003023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46CF3" w:rsidRPr="00B70503" w:rsidRDefault="00030236">
      <w:pPr>
        <w:autoSpaceDE w:val="0"/>
        <w:autoSpaceDN w:val="0"/>
        <w:spacing w:before="166" w:after="0" w:line="281" w:lineRule="auto"/>
        <w:ind w:right="4032"/>
        <w:rPr>
          <w:lang w:val="ru-RU"/>
        </w:rPr>
      </w:pP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География. Начальный курс. 5 класс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/ И.И. Баринова; А.А. Плешаков; </w:t>
      </w:r>
      <w:r w:rsidRPr="00B70503">
        <w:rPr>
          <w:lang w:val="ru-RU"/>
        </w:rPr>
        <w:br/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Н.И. Сонин. - М.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Дрофа; </w:t>
      </w:r>
      <w:r w:rsidRPr="00B70503">
        <w:rPr>
          <w:lang w:val="ru-RU"/>
        </w:rPr>
        <w:br/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2014; </w:t>
      </w:r>
      <w:r w:rsidRPr="00B70503">
        <w:rPr>
          <w:lang w:val="ru-RU"/>
        </w:rPr>
        <w:br/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46CF3" w:rsidRPr="00B70503" w:rsidRDefault="00030236">
      <w:pPr>
        <w:autoSpaceDE w:val="0"/>
        <w:autoSpaceDN w:val="0"/>
        <w:spacing w:before="262" w:after="0" w:line="230" w:lineRule="auto"/>
        <w:rPr>
          <w:lang w:val="ru-RU"/>
        </w:rPr>
      </w:pPr>
      <w:r w:rsidRPr="00B7050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46CF3" w:rsidRPr="00B70503" w:rsidRDefault="00030236">
      <w:pPr>
        <w:autoSpaceDE w:val="0"/>
        <w:autoSpaceDN w:val="0"/>
        <w:spacing w:before="168" w:after="0"/>
        <w:ind w:right="432"/>
        <w:rPr>
          <w:lang w:val="ru-RU"/>
        </w:rPr>
      </w:pP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География. Начальный курс. 5 класс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учебник / И.И. Баринова; А.А. Плешаков; Н.И. Сонин. - М.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2014; </w:t>
      </w:r>
      <w:r w:rsidRPr="00B70503">
        <w:rPr>
          <w:lang w:val="ru-RU"/>
        </w:rPr>
        <w:br/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Географический атлас. - М.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2016; </w:t>
      </w:r>
      <w:r w:rsidRPr="00B70503">
        <w:rPr>
          <w:lang w:val="ru-RU"/>
        </w:rPr>
        <w:br/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Контурные карты. - М. Дрофа, 2016</w:t>
      </w:r>
    </w:p>
    <w:p w:rsidR="00F46CF3" w:rsidRPr="00B70503" w:rsidRDefault="00030236">
      <w:pPr>
        <w:autoSpaceDE w:val="0"/>
        <w:autoSpaceDN w:val="0"/>
        <w:spacing w:before="262" w:after="0" w:line="230" w:lineRule="auto"/>
        <w:rPr>
          <w:lang w:val="ru-RU"/>
        </w:rPr>
      </w:pPr>
      <w:r w:rsidRPr="00B7050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46CF3" w:rsidRPr="00B70503" w:rsidRDefault="00030236">
      <w:pPr>
        <w:autoSpaceDE w:val="0"/>
        <w:autoSpaceDN w:val="0"/>
        <w:spacing w:before="166" w:after="0" w:line="281" w:lineRule="auto"/>
        <w:ind w:right="77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7050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7050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geo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6-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7050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sci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aha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7050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7050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46CF3" w:rsidRPr="00B70503" w:rsidRDefault="00F46CF3">
      <w:pPr>
        <w:rPr>
          <w:lang w:val="ru-RU"/>
        </w:rPr>
        <w:sectPr w:rsidR="00F46CF3" w:rsidRPr="00B7050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6CF3" w:rsidRPr="00B70503" w:rsidRDefault="00F46CF3">
      <w:pPr>
        <w:autoSpaceDE w:val="0"/>
        <w:autoSpaceDN w:val="0"/>
        <w:spacing w:after="78" w:line="220" w:lineRule="exact"/>
        <w:rPr>
          <w:lang w:val="ru-RU"/>
        </w:rPr>
      </w:pPr>
    </w:p>
    <w:p w:rsidR="00F46CF3" w:rsidRPr="00B70503" w:rsidRDefault="00030236">
      <w:pPr>
        <w:autoSpaceDE w:val="0"/>
        <w:autoSpaceDN w:val="0"/>
        <w:spacing w:after="0" w:line="230" w:lineRule="auto"/>
        <w:rPr>
          <w:lang w:val="ru-RU"/>
        </w:rPr>
      </w:pPr>
      <w:r w:rsidRPr="00B7050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46CF3" w:rsidRPr="00B70503" w:rsidRDefault="00030236">
      <w:pPr>
        <w:autoSpaceDE w:val="0"/>
        <w:autoSpaceDN w:val="0"/>
        <w:spacing w:before="346" w:after="0" w:line="230" w:lineRule="auto"/>
        <w:rPr>
          <w:lang w:val="ru-RU"/>
        </w:rPr>
      </w:pPr>
      <w:r w:rsidRPr="00B7050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46CF3" w:rsidRPr="00B70503" w:rsidRDefault="00030236">
      <w:pPr>
        <w:autoSpaceDE w:val="0"/>
        <w:autoSpaceDN w:val="0"/>
        <w:spacing w:before="166" w:after="0"/>
        <w:rPr>
          <w:lang w:val="ru-RU"/>
        </w:rPr>
      </w:pP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приборы, пособия на печатной основе (карты, атласы, картины, таблицы, тетради), объемные учебно-наглядные пособия (модели, натуральные пособия: коллекции минералов и горных пород, гербарии, коллекции образцов промышленного сырья), аудиовизуальные, или экранно-звуковые (проекторы, интерактивные доски, презентации, кинофрагменты, кинофильмы, видеофильмы)</w:t>
      </w:r>
      <w:proofErr w:type="gramEnd"/>
    </w:p>
    <w:p w:rsidR="00F46CF3" w:rsidRPr="00B70503" w:rsidRDefault="00030236">
      <w:pPr>
        <w:autoSpaceDE w:val="0"/>
        <w:autoSpaceDN w:val="0"/>
        <w:spacing w:before="262" w:after="0" w:line="230" w:lineRule="auto"/>
        <w:rPr>
          <w:lang w:val="ru-RU"/>
        </w:rPr>
      </w:pPr>
      <w:r w:rsidRPr="00B7050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F46CF3" w:rsidRPr="00B70503" w:rsidRDefault="00030236">
      <w:pPr>
        <w:autoSpaceDE w:val="0"/>
        <w:autoSpaceDN w:val="0"/>
        <w:spacing w:before="166" w:after="0" w:line="274" w:lineRule="auto"/>
        <w:ind w:right="144"/>
        <w:rPr>
          <w:lang w:val="ru-RU"/>
        </w:rPr>
      </w:pPr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теллурий или модель Солнечной системы; приборы для наблюдения за погодой ; оборудование для проведения практических работ на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proofErr w:type="gramEnd"/>
      <w:r w:rsidRPr="00B70503">
        <w:rPr>
          <w:rFonts w:ascii="Times New Roman" w:eastAsia="Times New Roman" w:hAnsi="Times New Roman"/>
          <w:color w:val="000000"/>
          <w:sz w:val="24"/>
          <w:lang w:val="ru-RU"/>
        </w:rPr>
        <w:t>естности и в классе: компасы ученические, рулетка, курвиметр, угломер; глобус Земли физический и политический</w:t>
      </w:r>
    </w:p>
    <w:p w:rsidR="00F46CF3" w:rsidRPr="00B70503" w:rsidRDefault="00F46CF3">
      <w:pPr>
        <w:rPr>
          <w:lang w:val="ru-RU"/>
        </w:rPr>
        <w:sectPr w:rsidR="00F46CF3" w:rsidRPr="00B7050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0236" w:rsidRPr="00B70503" w:rsidRDefault="00030236">
      <w:pPr>
        <w:rPr>
          <w:lang w:val="ru-RU"/>
        </w:rPr>
      </w:pPr>
    </w:p>
    <w:sectPr w:rsidR="00030236" w:rsidRPr="00B7050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0236"/>
    <w:rsid w:val="00034616"/>
    <w:rsid w:val="0006063C"/>
    <w:rsid w:val="00065B12"/>
    <w:rsid w:val="0015074B"/>
    <w:rsid w:val="00170B22"/>
    <w:rsid w:val="0017233F"/>
    <w:rsid w:val="0029639D"/>
    <w:rsid w:val="00326F90"/>
    <w:rsid w:val="003B6338"/>
    <w:rsid w:val="00AA1D8D"/>
    <w:rsid w:val="00B47730"/>
    <w:rsid w:val="00B70503"/>
    <w:rsid w:val="00C25097"/>
    <w:rsid w:val="00CB0664"/>
    <w:rsid w:val="00DF4C54"/>
    <w:rsid w:val="00E77DD1"/>
    <w:rsid w:val="00F46C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3AC1D-3FAD-461C-9FE2-84CD7589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6716</Words>
  <Characters>38283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</cp:lastModifiedBy>
  <cp:revision>9</cp:revision>
  <dcterms:created xsi:type="dcterms:W3CDTF">2022-09-05T02:26:00Z</dcterms:created>
  <dcterms:modified xsi:type="dcterms:W3CDTF">2022-10-20T10:19:00Z</dcterms:modified>
</cp:coreProperties>
</file>